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818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86MS0061-01-2025-003198-84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Александрова </w:t>
      </w:r>
      <w:r>
        <w:rPr>
          <w:rFonts w:ascii="Times New Roman" w:eastAsia="Times New Roman" w:hAnsi="Times New Roman" w:cs="Times New Roman"/>
          <w:sz w:val="27"/>
          <w:szCs w:val="27"/>
        </w:rPr>
        <w:t>Романа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 июля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Александров </w:t>
      </w:r>
      <w:r>
        <w:rPr>
          <w:rFonts w:ascii="Times New Roman" w:eastAsia="Times New Roman" w:hAnsi="Times New Roman" w:cs="Times New Roman"/>
          <w:sz w:val="27"/>
          <w:szCs w:val="27"/>
        </w:rPr>
        <w:t>Р.В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Спарпатсойл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Сургут, </w:t>
      </w:r>
      <w:r>
        <w:rPr>
          <w:rStyle w:val="cat-UserDefinedgrp-36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Александров </w:t>
      </w:r>
      <w:r>
        <w:rPr>
          <w:rFonts w:ascii="Times New Roman" w:eastAsia="Times New Roman" w:hAnsi="Times New Roman" w:cs="Times New Roman"/>
          <w:sz w:val="27"/>
          <w:szCs w:val="27"/>
        </w:rPr>
        <w:t>Р.В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явился,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 судебного рассмотрения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дела 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Александрова </w:t>
      </w:r>
      <w:r>
        <w:rPr>
          <w:rFonts w:ascii="Times New Roman" w:eastAsia="Times New Roman" w:hAnsi="Times New Roman" w:cs="Times New Roman"/>
          <w:sz w:val="27"/>
          <w:szCs w:val="27"/>
        </w:rPr>
        <w:t>Р.М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33830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Спарпатсойл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Спарпатсойл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Александрова </w:t>
      </w:r>
      <w:r>
        <w:rPr>
          <w:rFonts w:ascii="Times New Roman" w:eastAsia="Times New Roman" w:hAnsi="Times New Roman" w:cs="Times New Roman"/>
          <w:sz w:val="27"/>
          <w:szCs w:val="27"/>
        </w:rPr>
        <w:t>Р.В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Александров </w:t>
      </w:r>
      <w:r>
        <w:rPr>
          <w:rFonts w:ascii="Times New Roman" w:eastAsia="Times New Roman" w:hAnsi="Times New Roman" w:cs="Times New Roman"/>
          <w:sz w:val="27"/>
          <w:szCs w:val="27"/>
        </w:rPr>
        <w:t>Р.В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Александрова </w:t>
      </w:r>
      <w:r>
        <w:rPr>
          <w:rFonts w:ascii="Times New Roman" w:eastAsia="Times New Roman" w:hAnsi="Times New Roman" w:cs="Times New Roman"/>
          <w:sz w:val="27"/>
          <w:szCs w:val="27"/>
        </w:rPr>
        <w:t>Р.В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Александрова Романа Валерьевича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пятьс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0412365400615008182515160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818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9">
    <w:name w:val="cat-UserDefined grp-3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